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5351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6625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 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Фомину Павлу Николаевичу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7730233723)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Фомину Павлу Николаевичу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отказать,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5351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7rplc-10">
    <w:name w:val="cat-PassportData grp-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